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AI短视频生成与制作</w:t>
      </w:r>
    </w:p>
    <w:p>
      <w:r>
        <w:rPr>
          <w:rFonts w:ascii="宋体" w:hAnsi="宋体" w:eastAsia="宋体"/>
          <w:sz w:val="24"/>
        </w:rPr>
        <w:t>王雪乃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AI短视频生成与制作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9787574229709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是一部全面介绍AI短视频生成与制作的实用指南，以腾讯智影软件为主要应用工具，深入浅出地引导读者了解各种短视频的基础知识和高级制作技巧。全书共分为六个章节，涵盖了AI短视频的特点、应用场景、准备工作、生成与后期处理，以及腾讯智影等软件的详细介绍、使用方法和制作案例等多个方面。</w:t>
      </w:r>
    </w:p>
    <w:p/>
    <w:p>
      <w:r>
        <w:t>本书出售、求购地址：https://www.jiaokey.com/book/detail/96381983.html</w:t>
      </w:r>
    </w:p>
    <w:p>
      <w:r>
        <w:t>更多相关图书推荐：https://www.jiaokey.com</w:t>
      </w:r>
    </w:p>
    <w:p>
      <w:r>
        <w:t>王雪乃 其他作品：https://www.jiaokey.com/tag/王雪乃.html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关键词搜索：https://www.jiaokey.com/tag/AI短视频生成与制作.html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