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剪映  轻松入门一本全</w:t>
      </w:r>
    </w:p>
    <w:p>
      <w:r>
        <w:rPr>
          <w:rFonts w:ascii="宋体" w:hAnsi="宋体" w:eastAsia="宋体"/>
          <w:sz w:val="24"/>
        </w:rPr>
        <w:t>郭绍义,刘涵薇,王鹏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剪映  轻松入门一本全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郭绍义,刘涵薇,王鹏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9787574231344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当下自媒体盛行的时代，短视频已经成为人们获取信息、学习知识、生活娱乐的重要媒介。想要创作，出更优质的短视频，就离不开对视频素材的剪辑加工，也就离不开对剪辑软件的学习和使用。剪映是抖音官方出品的剪辑软件，与抖音无缝衔接，深受广大用户喜爱。它包含移动版和专业版，分别面向使用手机和电脑进行视频剪辑的用户。无论是剪映移动版还是剪映专业版，都拥有强大的剪辑功能，如视频剪辑、音频处理、文字处理等，操作简便，适合各类视频创作。但是，对于没接触过剪映的新手来说，面对剪映的界面和功能可能有些无从下手。本书语言浅显易懂，内容覆盖全面，旨在引领大家掌握剪映移动版和剪映专业版的各项功能操作，让大家在手机端和电脑端都能轻松使用剪映完成视频的创作。</w:t>
      </w:r>
    </w:p>
    <w:p/>
    <w:p>
      <w:r>
        <w:t>本书出售、求购地址：https://www.jiaokey.com/book/detail/96381984.html</w:t>
      </w:r>
    </w:p>
    <w:p>
      <w:r>
        <w:t>更多计算机软件图书推荐：https://www.jiaokey.com</w:t>
      </w:r>
    </w:p>
    <w:p>
      <w:r>
        <w:t>郭绍义,刘涵薇,王鹏 其他作品：https://www.jiaokey.com/tag/郭绍义,刘涵薇,王鹏.html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关键词搜索：https://www.jiaokey.com/tag/剪映  轻松入门一本全.html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