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孙犁传</w:t>
      </w:r>
    </w:p>
    <w:p>
      <w:r>
        <w:rPr>
          <w:rFonts w:ascii="宋体" w:hAnsi="宋体" w:eastAsia="宋体"/>
          <w:sz w:val="24"/>
        </w:rPr>
        <w:t>郭志刚,章无忌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郭志刚,章无忌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9787020184491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孙犁（1913-2002）-传记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孙犁是一位人们熟知的作家。提起他，人们就会想起他那种“香远益清，亭亭净植”的“荷花淀”风格，想起文学史家称道的“荷花淀派”。由于传记作者对孙犁的生活和创作经历的深刻了解，对其作品的独到研究与艺术把握，以及作者明丽流畅的叙述笔调，这部传记给我们生动描写了孙犁的生活和创作道路，再现了这位作家在现代文坛上的独具风采，揭示了他的富于启迪、意蕴丰厚的人生奥秘。本书是作者的代表作，也是迄今为止孙犁传记作品中的佼佼者。</w:t>
      </w:r>
    </w:p>
    <w:p/>
    <w:p>
      <w:r>
        <w:t>本书出售、求购地址：https://www.jiaokey.com/book/detail/96382015.html</w:t>
      </w:r>
    </w:p>
    <w:p>
      <w:r>
        <w:t>更多人物传记：按学科分图书推荐：https://www.jiaokey.com</w:t>
      </w:r>
    </w:p>
    <w:p>
      <w:r>
        <w:t>郭志刚,章无忌 其他作品：https://www.jiaokey.com/tag/郭志刚,章无忌.html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关键词搜索：https://www.jiaokey.com/tag/孙犁（1913-2002）-传记.html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