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朝花夕拾  裘沙  王伟君  裘大力  插图本</w:t>
      </w:r>
    </w:p>
    <w:p>
      <w:r>
        <w:rPr>
          <w:rFonts w:ascii="宋体" w:hAnsi="宋体" w:eastAsia="宋体"/>
          <w:sz w:val="24"/>
        </w:rPr>
        <w:t>鲁迅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朝花夕拾  裘沙  王伟君  裘大力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9787020189229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鲁迅著作及研究</w:t>
            </w:r>
          </w:p>
        </w:tc>
      </w:tr>
    </w:tbl>
    <w:p/>
    <w:p>
      <w:r>
        <w:t>本书出售、求购地址：https://www.jiaokey.com/book/detail/96382020.html</w:t>
      </w:r>
    </w:p>
    <w:p>
      <w:r>
        <w:t>更多鲁迅著作及研究图书推荐：https://www.jiaokey.com</w:t>
      </w:r>
    </w:p>
    <w:p>
      <w:r>
        <w:t>鲁迅 其他作品：https://www.jiaokey.com/tag/鲁迅.html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关键词搜索：https://www.jiaokey.com/tag/朝花夕拾  裘沙  王伟君  裘大力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