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大作家的童书  寻月记</w:t>
      </w:r>
    </w:p>
    <w:p>
      <w:r>
        <w:rPr>
          <w:rFonts w:ascii="宋体" w:hAnsi="宋体" w:eastAsia="宋体"/>
          <w:sz w:val="24"/>
        </w:rPr>
        <w:t>宗璞,王梦诗绘画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大作家的童书  寻月记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宗璞,王梦诗绘画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9787020192717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宗璞童话故事精选集，收录了《寻月记》《花的话》《露珠儿和蔷薇花》《吊竹兰和蜡笔盒》《书魂》《关于琴谱的悬赏》《紫薇童子》《总鳍鱼的故事》《小沙弥陶陶》《鲁鲁》十篇创作于不同年代的经典童话故事和短篇小说。宗璞的作品继承了中国古典美学的蕴藉，又汲取了西方人文主义思想的精粹；语言凝练而富有诗意，同时又极具画面感；在展现出无拘无束的想象力的同时，更凝结着成年人对人生的体验和思考。</w:t>
      </w:r>
    </w:p>
    <w:p/>
    <w:p>
      <w:r>
        <w:t>本书出售、求购地址：https://www.jiaokey.com/book/detail/96382037.html</w:t>
      </w:r>
    </w:p>
    <w:p>
      <w:r>
        <w:t>更多当代作品（1949年~）图书推荐：https://www.jiaokey.com</w:t>
      </w:r>
    </w:p>
    <w:p>
      <w:r>
        <w:t>宗璞,王梦诗绘画 其他作品：https://www.jiaokey.com/tag/宗璞,王梦诗绘画.html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关键词搜索：https://www.jiaokey.com/tag/大作家的童书  寻月记.html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