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中华经典精选  孩子们喜爱的国宝故事</w:t>
      </w:r>
    </w:p>
    <w:p>
      <w:r>
        <w:rPr>
          <w:rFonts w:ascii="宋体" w:hAnsi="宋体" w:eastAsia="宋体"/>
          <w:sz w:val="24"/>
        </w:rPr>
        <w:t>毛晓青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中华经典精选  孩子们喜爱的国宝故事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9787213100932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儿童文学-民间故事-作品集-中国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国宝是存在民族血液中的基因密码，它们昭示着过去，启迪着未来，其背后往往有着鲜活的人物和精彩的故事。本书的主角是珍藏在各大博物馆的国宝，毛晓青老师以其特有的语言风格，搭配精美的插图，娓娓讲述了稀世国宝的传奇故事，带孩子们穿越古今，使他们在了解历史之余，也能得到润物细无声的文化滋养。孩子是一个民族的未来，也是未来的国宝守护人，希望孩子们在找寻民族文化基因的同时，培养爱国情怀和民族自豪感。</w:t>
      </w:r>
    </w:p>
    <w:p/>
    <w:p>
      <w:r>
        <w:t>本书出售、求购地址：https://www.jiaokey.com/book/detail/96382053.html</w:t>
      </w:r>
    </w:p>
    <w:p>
      <w:r>
        <w:t>更多当代作品（1949年~）图书推荐：https://www.jiaokey.com</w:t>
      </w:r>
    </w:p>
    <w:p>
      <w:r>
        <w:t>毛晓青 其他作品：https://www.jiaokey.com/tag/毛晓青.html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关键词搜索：https://www.jiaokey.com/tag/儿童文学-民间故事-作品集-中国.html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