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政治、政党与压力集团  上、下</w:t>
      </w:r>
    </w:p>
    <w:p>
      <w:r>
        <w:rPr>
          <w:rFonts w:ascii="宋体" w:hAnsi="宋体" w:eastAsia="宋体"/>
          <w:sz w:val="24"/>
        </w:rPr>
        <w:t>小瓦尔迪默·奥兰多·基,周艳辉,陈家刚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政治、政党与压力集团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小瓦尔迪默·奥兰多·基,周艳辉,陈家刚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9787213100666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政党-政治制度-研究-世界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政党理论</w:t>
            </w:r>
          </w:p>
        </w:tc>
      </w:tr>
    </w:tbl>
    <w:p/>
    <w:p>
      <w:r>
        <w:t>本书出售、求购地址：https://www.jiaokey.com/book/detail/96382071.html</w:t>
      </w:r>
    </w:p>
    <w:p>
      <w:r>
        <w:t>更多政党理论图书推荐：https://www.jiaokey.com</w:t>
      </w:r>
    </w:p>
    <w:p>
      <w:r>
        <w:t>小瓦尔迪默·奥兰多·基,周艳辉,陈家刚 其他作品：https://www.jiaokey.com/tag/小瓦尔迪默·奥兰多·基,周艳辉,陈家刚.html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关键词搜索：https://www.jiaokey.com/tag/政党-政治制度-研究-世界.html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