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名师教你写作文  精选学生作文名家点评</w:t>
      </w:r>
    </w:p>
    <w:p>
      <w:r>
        <w:rPr>
          <w:rFonts w:ascii="宋体" w:hAnsi="宋体" w:eastAsia="宋体"/>
          <w:sz w:val="24"/>
        </w:rPr>
        <w:t>蜻蜓写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名师教你写作文  精选学生作文名家点评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蜻蜓写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9787213106118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文人-文化交流-文化史-研究-中国-日本-清后期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当你总是为找不到作文素材、写不出灵动的文章感到烦恼时，你有没有想过，这不是你的问题，而是一直以来缺少良师。可以说，一位包容度高的老师，将会带给孩子写作方面无限的可能。本书的名师阵容堪称梦幻联动，包括陈晓卿、滕肖澜、蔡骏、扫舍、马拉、程璧、李泉、藤井树等50+文字高手。他们的身份多样，有的是作家、编剧、影评人，有的是音乐词人、广告大师、资深编辑，但都是中文写作高手，都在本书中真诚地分享了他们对好文章的理解，并用心传授了写出好文章的秘密。读完本书，你的作文将脱胎换骨！</w:t>
      </w:r>
    </w:p>
    <w:p/>
    <w:p>
      <w:r>
        <w:t>本书出售、求购地址：https://www.jiaokey.com/book/detail/96382127.html</w:t>
      </w:r>
    </w:p>
    <w:p>
      <w:r>
        <w:t>更多教材、课本、辅助教材图书推荐：https://www.jiaokey.com</w:t>
      </w:r>
    </w:p>
    <w:p>
      <w:r>
        <w:t>蜻蜓写 其他作品：https://www.jiaokey.com/tag/蜻蜓写.html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关键词搜索：https://www.jiaokey.com/tag/文人-文化交流-文化史-研究-中国-日本-清后期.html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