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觉醒吧数学思维</w:t>
      </w:r>
    </w:p>
    <w:p>
      <w:r>
        <w:rPr>
          <w:rFonts w:ascii="宋体" w:hAnsi="宋体" w:eastAsia="宋体"/>
          <w:sz w:val="24"/>
        </w:rPr>
        <w:t>前田昌宏,彭佳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觉醒吧数学思维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前田昌宏,彭佳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9787213106545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这是一本介绍小学数学知识和引进日本的学习记忆法的学习书。  按照科目的知识类型，精选108个趣味例题，让学生在游戏般的解题体验中，掌握巧妙的分析与记忆方法。  每章后精选一道令大脑忍不住去思考的“趣味数学”问题，让学生在出人意料的答案中，强化知识点记忆。</w:t>
      </w:r>
    </w:p>
    <w:p/>
    <w:p>
      <w:r>
        <w:t>本书出售、求购地址：https://www.jiaokey.com/book/detail/96382128.html</w:t>
      </w:r>
    </w:p>
    <w:p>
      <w:r>
        <w:t>更多教材、课本、学生参考书图书推荐：https://www.jiaokey.com</w:t>
      </w:r>
    </w:p>
    <w:p>
      <w:r>
        <w:t>前田昌宏,彭佳 其他作品：https://www.jiaokey.com/tag/前田昌宏,彭佳.html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关键词搜索：https://www.jiaokey.com/tag/儒家-研究-日本.html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