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普通高等学校十四五规划艺术设计类专业案例式系列教材  校企双元合作开发互联网+教育新形态一体化系列教材  婚纱摄影实训教程</w:t>
      </w:r>
    </w:p>
    <w:p>
      <w:r>
        <w:rPr>
          <w:rFonts w:ascii="宋体" w:hAnsi="宋体" w:eastAsia="宋体"/>
          <w:sz w:val="24"/>
        </w:rPr>
        <w:t>任雅聪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普通高等学校十四五规划艺术设计类专业案例式系列教材  校企双元合作开发互联网+教育新形态一体化系列教材  婚纱摄影实训教程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任雅聪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9787577204109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人像摄影-摄影艺术-职业教育-教材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人像摄影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由校企合作开发，采用“知识＋任务＋项目实训”的体例模式编写，按照婚纱摄影岗位的工作过程组织教材内容，体现了工学结合育人的人才培养模式。本书共六个单元，前五个单元分别介绍了中式婚纱摄影、西式婚纱摄影、韩式婚纱摄影、白纱婚纱摄影、晚装婚纱摄影五大板块，每个板块都围绕职业能力和工作任务两个方面进行编写，列出了学生必须掌握的知识和技能，工作任务以项目的形式进行分解，体现了真实性和可操作性。第六单元展示了不同系列婚纱摄影的实训案例作品供读者参阅。本书适合作为高职院校摄影摄像技术专业的教材，也适合婚纱摄影爱好者用于学习和参考。</w:t>
      </w:r>
    </w:p>
    <w:p/>
    <w:p>
      <w:r>
        <w:t>本书出售、求购地址：https://www.jiaokey.com/book/detail/96382948.html</w:t>
      </w:r>
    </w:p>
    <w:p>
      <w:r>
        <w:t>更多人像摄影图书推荐：https://www.jiaokey.com</w:t>
      </w:r>
    </w:p>
    <w:p>
      <w:r>
        <w:t>任雅聪 其他作品：https://www.jiaokey.com/tag/任雅聪.html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关键词搜索：https://www.jiaokey.com/tag/人像摄影-摄影艺术-职业教育-教材.html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