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吴卫东,刘勋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吴卫东,刘勋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9787577200910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旅游企业组织与管理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9个项目，主要包括认知导游服务、认知导游、导游服务程序与规范、旅游事故的预防与处理、游客个别要求的处理、导游语言技能、导游讲解技能、导游带团技能、导游服务必备常识。各项目附有引例、练习思考题，以及图文、视频等形式的拓展资源，以利于学生自学和训练。</w:t>
      </w:r>
    </w:p>
    <w:p/>
    <w:p>
      <w:r>
        <w:t>本书出售、求购地址：https://www.jiaokey.com/book/detail/96382963.html</w:t>
      </w:r>
    </w:p>
    <w:p>
      <w:r>
        <w:t>更多旅游企业组织与管理图书推荐：https://www.jiaokey.com</w:t>
      </w:r>
    </w:p>
    <w:p>
      <w:r>
        <w:t>吴卫东,刘勋 其他作品：https://www.jiaokey.com/tag/吴卫东,刘勋.html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关键词搜索：https://www.jiaokey.com/tag/导游-高等学校-教材.html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