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高等职业教育互联网+新形态一体化系列教材  高职高专汽车类专业技术技能型人才培养教材  汽车电控系统构造与维修</w:t>
      </w:r>
    </w:p>
    <w:p>
      <w:r>
        <w:rPr>
          <w:rFonts w:ascii="宋体" w:hAnsi="宋体" w:eastAsia="宋体"/>
          <w:sz w:val="24"/>
        </w:rPr>
        <w:t>郭微,段伟,陈阳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高等职业教育互联网+新形态一体化系列教材  高职高专汽车类专业技术技能型人才培养教材  汽车电控系统构造与维修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郭微,段伟,陈阳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9787568097116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汽车-电子系统-控制系统-构造-高等职业教育-教材-汽车-电子系统-控制系统-维修-高等职业教育-教材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汽车保养与修理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采用“校企双元”共同开发，按照“项目引领、任务驱动”的模式编写，包括汽车电控系统总体认识、汽油机电控燃油喷射系统结构与维修、空气供给系统结构与维修、电子控制系统结构与维修、电控点火系统结构与维修、怠速控制系统结构与检修、发动机进气控制系统结构与维修、发动机排放控制系统结构与维修、汽车底盘电控系统结构与维修等9个项目的内容。本书适合高职高专汽车类专业学生作为教材或参考书，还可供从事汽车维修的工程技术人员参考。</w:t>
      </w:r>
    </w:p>
    <w:p/>
    <w:p>
      <w:r>
        <w:t>本书出售、求购地址：https://www.jiaokey.com/book/detail/96383058.html</w:t>
      </w:r>
    </w:p>
    <w:p>
      <w:r>
        <w:t>更多汽车保养与修理图书推荐：https://www.jiaokey.com</w:t>
      </w:r>
    </w:p>
    <w:p>
      <w:r>
        <w:t>郭微,段伟,陈阳 其他作品：https://www.jiaokey.com/tag/郭微,段伟,陈阳.html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关键词搜索：https://www.jiaokey.com/tag/汽车-电子系统-控制系统-构造-高等职业教育-教材-汽车-电子系统-控制系统-维修-高等职业教育-教材.html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