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护眼“魔法”随身行  1</w:t>
      </w:r>
    </w:p>
    <w:p>
      <w:r>
        <w:rPr>
          <w:rFonts w:ascii="宋体" w:hAnsi="宋体" w:eastAsia="宋体"/>
          <w:sz w:val="24"/>
        </w:rPr>
        <w:t>天津市眼科医院视光中心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护眼“魔法”随身行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天津市眼科医院视光中心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9787310067022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为响应国家关于切实做好“十四五”期间我国眼健康工作，进一步提高人民群众眼健康水平，持续推进我国眼健康事业高质量发展的相关要求，普及眼健康知识，提升公众爱眼护眼意识，本书全方位解析护眼、爱眼的通俗易懂专业理念及科学方法，以诙谐、生动易懂的表现形式，出版系列科普图书《护眼“魔法”随身行》。本书内容广泛，涉及干眼、视疲劳、近视、老花等眼部健康问题，帮助各年龄阶层、各身份岗位的人群快速读懂相关内容，学习护眼知识。</w:t>
      </w:r>
    </w:p>
    <w:p/>
    <w:p>
      <w:r>
        <w:t>本书出售、求购地址：https://www.jiaokey.com/book/detail/96383233.html</w:t>
      </w:r>
    </w:p>
    <w:p>
      <w:r>
        <w:t>更多眼科学图书推荐：https://www.jiaokey.com</w:t>
      </w:r>
    </w:p>
    <w:p>
      <w:r>
        <w:t>天津市眼科医院视光中心 其他作品：https://www.jiaokey.com/tag/天津市眼科医院视光中心.html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关键词搜索：https://www.jiaokey.com/tag/护眼“魔法”随身行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