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天津慈善法治研究报告  第1卷</w:t>
      </w:r>
    </w:p>
    <w:p>
      <w:r>
        <w:rPr>
          <w:rFonts w:ascii="宋体" w:hAnsi="宋体" w:eastAsia="宋体"/>
          <w:sz w:val="24"/>
        </w:rPr>
        <w:t>肖强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天津慈善法治研究报告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9787556309573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慈善事业-法律-研究报告-天津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天津慈善法治研究报告》是天津工业大学与天津市慈善协会联合开展的研究项目。本书深入贯彻关于慈善事业重要论述的具体举措，立足于天津慈善与社会救助法治的发展，深入研究立法修法及其实施、政策制定及其实施过程中的理论和实证问题，为党政机关、社会机构的慈善和社会救助工作提供法律和政策的可行性论证。本书聚焦天津慈善与社会救助法治开展调查和学术研究。</w:t>
      </w:r>
    </w:p>
    <w:p/>
    <w:p>
      <w:r>
        <w:t>本书出售、求购地址：https://www.jiaokey.com/book/detail/96383357.html</w:t>
      </w:r>
    </w:p>
    <w:p>
      <w:r>
        <w:t>更多地方法制图书推荐：https://www.jiaokey.com</w:t>
      </w:r>
    </w:p>
    <w:p>
      <w:r>
        <w:t>肖强 其他作品：https://www.jiaokey.com/tag/肖强.html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关键词搜索：https://www.jiaokey.com/tag/慈善事业-法律-研究报告-天津.html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