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二郎故里话今昔</w:t>
      </w:r>
    </w:p>
    <w:p>
      <w:r>
        <w:rPr>
          <w:rFonts w:ascii="宋体" w:hAnsi="宋体" w:eastAsia="宋体"/>
          <w:sz w:val="24"/>
        </w:rPr>
        <w:t>嵇道鑫,袁鑫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二郎故里话今昔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嵇道鑫,袁鑫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9787540253714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文史资料－灌南县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二郎故里话今昔》校本课程是从不同视角揭示古今灌南历史发展的基本过程，通过重大历史事件、人物、现象展现灌南历史发展进程中丰富的历史文化遗产。通过本课程的学习，能够让学生了解古今灌南社会发展的基本脉络，继承二郎神传说的故里灌南的文化遗产，弘扬二郎文化的精神，学习从历史的角度去了解和思考人与社会、人与自然的关系，进而关注家乡发展的前途命运。</w:t>
      </w:r>
    </w:p>
    <w:p/>
    <w:p>
      <w:r>
        <w:t>本书出售、求购地址：https://www.jiaokey.com/book/detail/96383497.html</w:t>
      </w:r>
    </w:p>
    <w:p>
      <w:r>
        <w:t>更多地方史志图书推荐：https://www.jiaokey.com</w:t>
      </w:r>
    </w:p>
    <w:p>
      <w:r>
        <w:t>嵇道鑫,袁鑫 其他作品：https://www.jiaokey.com/tag/嵇道鑫,袁鑫.html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关键词搜索：https://www.jiaokey.com/tag/文史资料－灌南县.html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