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世界历史奇妙之旅  1</w:t>
      </w:r>
    </w:p>
    <w:p>
      <w:r>
        <w:rPr>
          <w:rFonts w:ascii="宋体" w:hAnsi="宋体" w:eastAsia="宋体"/>
          <w:sz w:val="24"/>
        </w:rPr>
        <w:t>英国《揭秘历史》杂志社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世界历史奇妙之旅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英国《揭秘历史》杂志社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9787559653567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本套书中，我们的历史精英团队将再次投身编年史的海洋，为那些一直困扰着你的问题奉上解答，或许还有一些你感兴趣只是自己尚未发觉的新问题。在第一册中，你可以知道：古罗马斗兽场是怎样建成的爱因斯坦的大脑流落到了哪里……这些问题你都会游刃有余。</w:t>
      </w:r>
    </w:p>
    <w:p/>
    <w:p>
      <w:r>
        <w:t>本书出售、求购地址：https://www.jiaokey.com/book/detail/96384177.html</w:t>
      </w:r>
    </w:p>
    <w:p>
      <w:r>
        <w:t>更多普及读物图书推荐：https://www.jiaokey.com</w:t>
      </w:r>
    </w:p>
    <w:p>
      <w:r>
        <w:t>英国《揭秘历史》杂志社 其他作品：https://www.jiaokey.com/tag/英国《揭秘历史》杂志社.html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