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国外艺术人类学读本</w:t>
      </w:r>
    </w:p>
    <w:p>
      <w:r>
        <w:rPr>
          <w:rFonts w:ascii="宋体" w:hAnsi="宋体" w:eastAsia="宋体"/>
          <w:sz w:val="24"/>
        </w:rPr>
        <w:t>李修建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国外艺术人类学读本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艺术与其他科学的关系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精选国外著名艺术人类学家的经典理论文章20篇，篇幅达40余万字。内容集中于对艺术人类学的基本理论，如研究意义、研究对象、研究方法、研究历史等问题的探讨。文章基于丰富的田野材料和理论资源，显示出开阔的学术视野和深度的理论分析，对于国内艺术人类学及艺术学研究具有重要的参考价值。本书选目得到国外众多艺术人类学家的认可与支持，著名人类学家罗伯特·莱顿为本书撰写长篇序言，著名审美人类学研究者范丹姆亦写序推荐。</w:t>
      </w:r>
    </w:p>
    <w:p/>
    <w:p>
      <w:r>
        <w:t>本书出售、求购地址：https://www.jiaokey.com/book/detail/96384293.html</w:t>
      </w:r>
    </w:p>
    <w:p>
      <w:r>
        <w:t>更多艺术与其他科学的关系图书推荐：https://www.jiaokey.com</w:t>
      </w:r>
    </w:p>
    <w:p>
      <w:r>
        <w:t>李修建 其他作品：https://www.jiaokey.com/tag/李修建.html</w:t>
      </w:r>
    </w:p>
    <w:p>
      <w:r>
        <w:t>关键词搜索：https://www.jiaokey.com/tag/国外艺术人类学读本.html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