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玛雅通史</w:t>
      </w:r>
    </w:p>
    <w:p>
      <w:r>
        <w:rPr>
          <w:rFonts w:ascii="宋体" w:hAnsi="宋体" w:eastAsia="宋体"/>
          <w:sz w:val="24"/>
        </w:rPr>
        <w:t>迈克尔·D.科,斯蒂芬·休斯顿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玛雅通史</w:t>
            </w:r>
          </w:p>
        </w:tc>
      </w:tr>
      <w:tr>
        <w:tc>
          <w:tcPr>
            <w:tcW w:type="dxa" w:w="4320"/>
          </w:tcPr>
          <w:p>
            <w:r>
              <w:t>作者</w:t>
            </w:r>
          </w:p>
        </w:tc>
        <w:tc>
          <w:tcPr>
            <w:tcW w:type="dxa" w:w="4320"/>
          </w:tcPr>
          <w:p>
            <w:r>
              <w:t>迈克尔·D.科,斯蒂芬·休斯顿</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墨西哥</w:t>
            </w:r>
          </w:p>
        </w:tc>
      </w:tr>
    </w:tbl>
    <w:p/>
    <w:p>
      <w:pPr>
        <w:pStyle w:val="Heading1"/>
      </w:pPr>
      <w:r>
        <w:t>图书介绍</w:t>
      </w:r>
    </w:p>
    <w:p>
      <w:r>
        <w:t>本书作者迈克尔·D.科是古代中美洲和玛雅研究领域的领军人物，一生致力于探索古老而神秘的玛雅文明。他认为，应该为玛雅文明撰写一本简明扼要，同时相当准确完备的书，供学生、旅行者和对此有兴趣的公众参考，本书首版因此于1966年问世。随着众多学者、专家在相关领域不断收获新成果，科也持续更新、修订其中内容，本书已是第十版。从第九版开始，科邀请其学生、玛雅文字和社会学权威斯蒂芬·休斯顿合作，以各自成就共同完善本书。不幸的是，在第十版的筹备过程中科离世了，享年90岁，本书成了这位学者穷尽一生为对玛雅文明感兴趣的大众读者留下的宝贵遗产。本书以时间顺序介绍了玛雅社会的崛起与覆灭，从生态环境、语言分布、农业发展等方面细致地解释了当地族群扩张的方式与原因，通过建筑、铭文、雕塑、器具等考古发现，还原了当地居民数千年间的生活与文化，也为玛雅人遭受的苦难与不公发声，并展现...（展开全部）本书作者迈克尔·D.科是古代中美洲和玛雅研究领域的领军人物，一生致力于探索古老而神秘的玛雅文明。他认为，应该为玛雅文明撰写一本简明扼要，同时相当准确完备的书，供学生、旅行者和对此有兴趣的公众参考，本书首版因此于1966年问世。随着众多学者、专家在相关领域不断收获新成果，科也持续更新、修订其中内容，本书已是第十版。从第九版开始，科邀请其学生、玛雅文字和社会学权威斯蒂芬·休斯顿合作，以各自成就共同完善本书。不幸的是，在第十版的筹备过程中科离世了，享年90岁，本书成了这位学者穷尽一生为对玛雅文明感兴趣的大众读者留下的宝贵遗产。本书以时间顺序介绍了玛雅社会的崛起与覆灭，从生态环境、语言分布、农业发展等方面细致地解释了当地族群扩张的方式与原因，通过建筑、铭文、雕塑、器具等考古发现，还原了当地居民数千年间的生活与文化，也为玛雅人遭受的苦难与不公发声，并展现现代玛雅人的社会面貌。书后附当前玛雅各遗址的游览指南。《玛雅通史》展现了这一灿烂的古老文明从未消逝的生命力。直到今日，玛雅仍值得我们不断探寻其更深处的奥秘。问世近60年，国内首次引进，玛雅学家一生心血，致每一位读者的不朽之作：本书首版发行于1966年，是作者迈克尔·D.科致力于为“学生、旅行者和对此有兴趣的公众”编写的玛雅学入门读物，之后隔数年就根据玛雅文明考古发现新进展修订一次，本书是于2022年问世的第十版，记录了学界目前为止更新的探索与成果。科于第十版的筹备过程中离世，享年90岁。本书是他为玛雅文明投入一生凝结成的不朽之作。从环境变化到社会变迁，从建筑艺术到日常生活，全面重现目前已知的玛雅文化：区域划分、语言发展、气候变化、文明冲击、信仰体系、历法秩序、建筑结构、雕塑艺术、日常生活……本书以早期-古典期-后古典期-西班牙征服时期-现代的时间顺序，用简洁易懂的语言，详细梳理了目前已知玛雅文明的发展脉络，重塑了古玛雅人的社会生活，带你见证玛雅神秘面纱下的真相。玛雅研究领域泰斗联合危地马拉最高荣誉勋章获得者共同编写，国内专业学者审校译文：本书作者迈克尔·D.科曾在危地马拉和墨西哥发掘了奥尔梅克文明及其他早期文明遗址，并利用文字和图像破解了玛雅人的信仰体系，成为古代中美洲和玛雅研究领域的领军人物；斯蒂芬·休斯顿因本书的早前版本对玛雅文明产生兴趣，后因在玛雅文化研究及推广方面的杰出贡献，于2011年被危地马拉总统授予该国最高荣誉格查尔勋章。本书特邀湖北省作家协会会员、历史作家张炜晨翻译，《玛雅史》译者杨靖审校，确保准确传达作者原意。收录200余幅全彩高清文物照片、地图、遗址实地拍摄图，附玛雅地区游览攻略与建议，兼具知识性、收藏性与实用性：全书收录200余幅全彩插图与直观图表，其中不乏罕见、难得的珍惜图片资料。优质超感纸搭配四色印刷，高水平图像表现力，让本书既能引导你更深刻地了解辉煌玛雅文明，又能成为你书架上的藏品、赠送亲友的佳品。书后附作者为大众读者提供的玛雅地区游览攻略，帮助你亲眼见证这一人类文明的奇迹。</w:t>
      </w:r>
    </w:p>
    <w:p/>
    <w:p>
      <w:r>
        <w:t>本书出售、求购地址：https://www.jiaokey.com/book/detail/96384297.html</w:t>
      </w:r>
    </w:p>
    <w:p>
      <w:r>
        <w:t>更多墨西哥图书推荐：https://www.jiaokey.com</w:t>
      </w:r>
    </w:p>
    <w:p>
      <w:r>
        <w:t>迈克尔·D.科,斯蒂芬·休斯顿 其他作品：https://www.jiaokey.com/tag/迈克尔·D.科,斯蒂芬·休斯顿.html</w:t>
      </w:r>
    </w:p>
    <w:p>
      <w:r>
        <w:t>关键词搜索：https://www.jiaokey.com/tag/玛雅通史.html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