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千帆之城</w:t>
      </w:r>
    </w:p>
    <w:p>
      <w:r>
        <w:rPr>
          <w:rFonts w:ascii="宋体" w:hAnsi="宋体" w:eastAsia="宋体"/>
          <w:sz w:val="24"/>
        </w:rPr>
        <w:t>王君心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千帆之城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9787550523128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儿童小说－中篇小说－中国－当代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南一帆的书包里凭空出现了一支洞箫，更离奇的是，对乐器一窍不通的他拿起洞箫，居然能无师自通地吹出一首曲子来。在箫声里，一帆回到了南宋末年的泉州刺桐港，结识了色目人蒲越山。回到现代，一帆得知，蒲越山是历史上臭名昭著的叛徒，他杀害了两千多个南宋皇族。然而机缘巧合下，有人告诉一帆，蒲越山杀害皇族是假，洞箫就是为了证实此事而来。为了探明真相，一帆决定再次回到历史中。一帆不知道的是，正是他的出现“改变”了历史，而他的出现并非偶然，一切都是注定要发生的……</w:t>
      </w:r>
    </w:p>
    <w:p/>
    <w:p>
      <w:r>
        <w:t>本书出售、求购地址：https://www.jiaokey.com/book/detail/96384673.html</w:t>
      </w:r>
    </w:p>
    <w:p>
      <w:r>
        <w:t>更多当代作品（1949年~）图书推荐：https://www.jiaokey.com</w:t>
      </w:r>
    </w:p>
    <w:p>
      <w:r>
        <w:t>王君心 其他作品：https://www.jiaokey.com/tag/王君心.html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关键词搜索：https://www.jiaokey.com/tag/儿童小说－中篇小说－中国－当代.html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